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Ситникова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Кирилла Евгеньевича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Ситников К.Е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1500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086240000772508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11.04.2025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Ситников К.Е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Ситников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11.04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>, реестром правонарушений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Ситников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Ситников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Ситникова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Кирилла Евгеньевича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0412365400765007602520126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